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2-1384</w:t>
      </w:r>
      <w:r>
        <w:rPr>
          <w:rFonts w:ascii="Times New Roman" w:eastAsia="Times New Roman" w:hAnsi="Times New Roman" w:cs="Times New Roman"/>
        </w:rPr>
        <w:t>-2806/2025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Сергиенко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Сергиенко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Сергиенко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ИНН 860104947847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1195476020343, ИНН 5407973997)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риод с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16.02.2025 года в размере </w:t>
      </w:r>
      <w:r>
        <w:rPr>
          <w:rStyle w:val="cat-Sumgrp-9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0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1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2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3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Style w:val="cat-FIOgrp-8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8542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  <w:style w:type="character" w:customStyle="1" w:styleId="cat-OrganizationNamegrp-15rplc-16">
    <w:name w:val="cat-OrganizationName grp-15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Sumgrp-9rplc-23">
    <w:name w:val="cat-Sum grp-9 rplc-23"/>
    <w:basedOn w:val="DefaultParagraphFont"/>
  </w:style>
  <w:style w:type="character" w:customStyle="1" w:styleId="cat-Sumgrp-10rplc-24">
    <w:name w:val="cat-Sum grp-10 rplc-24"/>
    <w:basedOn w:val="DefaultParagraphFont"/>
  </w:style>
  <w:style w:type="character" w:customStyle="1" w:styleId="cat-Sumgrp-11rplc-25">
    <w:name w:val="cat-Sum grp-11 rplc-25"/>
    <w:basedOn w:val="DefaultParagraphFont"/>
  </w:style>
  <w:style w:type="character" w:customStyle="1" w:styleId="cat-Sumgrp-12rplc-26">
    <w:name w:val="cat-Sum grp-12 rplc-26"/>
    <w:basedOn w:val="DefaultParagraphFont"/>
  </w:style>
  <w:style w:type="character" w:customStyle="1" w:styleId="cat-Sumgrp-13rplc-27">
    <w:name w:val="cat-Sum grp-1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FIOgrp-8rplc-30">
    <w:name w:val="cat-FIO grp-8 rplc-3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DC36-54AD-4A79-B15F-1FB623B2BF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